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F0D8" w14:textId="77777777" w:rsidR="00130597" w:rsidRPr="00130597" w:rsidRDefault="00130597" w:rsidP="00130597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130597">
        <w:rPr>
          <w:rStyle w:val="Strong"/>
          <w:rFonts w:asciiTheme="majorHAnsi" w:hAnsiTheme="majorHAnsi" w:cstheme="majorHAnsi"/>
          <w:sz w:val="52"/>
          <w:szCs w:val="52"/>
        </w:rPr>
        <w:t>Мой Бог - скала, сокрыт в Нем я,</w:t>
      </w:r>
      <w:r w:rsidRPr="00130597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0597">
        <w:rPr>
          <w:rStyle w:val="Strong"/>
          <w:rFonts w:asciiTheme="majorHAnsi" w:hAnsiTheme="majorHAnsi" w:cstheme="majorHAnsi"/>
          <w:sz w:val="52"/>
          <w:szCs w:val="52"/>
        </w:rPr>
        <w:t>Покров во время бури;</w:t>
      </w:r>
      <w:r w:rsidRPr="00130597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0597">
        <w:rPr>
          <w:rStyle w:val="Strong"/>
          <w:rFonts w:asciiTheme="majorHAnsi" w:hAnsiTheme="majorHAnsi" w:cstheme="majorHAnsi"/>
          <w:sz w:val="52"/>
          <w:szCs w:val="52"/>
        </w:rPr>
        <w:t>В покой Свой ввел Господь меня,</w:t>
      </w:r>
      <w:r w:rsidRPr="00130597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0597">
        <w:rPr>
          <w:rStyle w:val="Strong"/>
          <w:rFonts w:asciiTheme="majorHAnsi" w:hAnsiTheme="majorHAnsi" w:cstheme="majorHAnsi"/>
          <w:sz w:val="52"/>
          <w:szCs w:val="52"/>
        </w:rPr>
        <w:t>Покров во время бури!</w:t>
      </w:r>
    </w:p>
    <w:p w14:paraId="2CB0695C" w14:textId="77777777" w:rsidR="00130597" w:rsidRPr="00130597" w:rsidRDefault="00130597" w:rsidP="00130597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130597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Припев:</w:t>
      </w:r>
      <w:r w:rsidRPr="00130597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0597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Иисус - мой источник в земле сухой,</w:t>
      </w:r>
      <w:r w:rsidRPr="00130597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0597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В земле сухой, в земле сухой;</w:t>
      </w:r>
      <w:r w:rsidRPr="00130597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0597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Иисус - мой источник в земле сухой,</w:t>
      </w:r>
      <w:r w:rsidRPr="00130597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0597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Покров во время бури!</w:t>
      </w:r>
    </w:p>
    <w:p w14:paraId="06C6AE90" w14:textId="77777777" w:rsidR="00130597" w:rsidRPr="00130597" w:rsidRDefault="00130597" w:rsidP="00130597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130597">
        <w:rPr>
          <w:rStyle w:val="Strong"/>
          <w:rFonts w:asciiTheme="majorHAnsi" w:hAnsiTheme="majorHAnsi" w:cstheme="majorHAnsi"/>
          <w:sz w:val="52"/>
          <w:szCs w:val="52"/>
        </w:rPr>
        <w:t>И если враг меня страшит,</w:t>
      </w:r>
      <w:r w:rsidRPr="00130597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0597">
        <w:rPr>
          <w:rStyle w:val="Strong"/>
          <w:rFonts w:asciiTheme="majorHAnsi" w:hAnsiTheme="majorHAnsi" w:cstheme="majorHAnsi"/>
          <w:sz w:val="52"/>
          <w:szCs w:val="52"/>
        </w:rPr>
        <w:t>Меня Спаситель защитит.</w:t>
      </w:r>
      <w:r w:rsidRPr="00130597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0597">
        <w:rPr>
          <w:rStyle w:val="Strong"/>
          <w:rFonts w:asciiTheme="majorHAnsi" w:hAnsiTheme="majorHAnsi" w:cstheme="majorHAnsi"/>
          <w:sz w:val="52"/>
          <w:szCs w:val="52"/>
        </w:rPr>
        <w:t>Встают ли горы предо мной -</w:t>
      </w:r>
      <w:r w:rsidRPr="00130597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0597">
        <w:rPr>
          <w:rStyle w:val="Strong"/>
          <w:rFonts w:asciiTheme="majorHAnsi" w:hAnsiTheme="majorHAnsi" w:cstheme="majorHAnsi"/>
          <w:sz w:val="52"/>
          <w:szCs w:val="52"/>
        </w:rPr>
        <w:t>"Не бойся!” слышу: “Я с тобой!"</w:t>
      </w:r>
    </w:p>
    <w:p w14:paraId="0F239060" w14:textId="77777777" w:rsidR="00130597" w:rsidRPr="00130597" w:rsidRDefault="00130597" w:rsidP="00130597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130597">
        <w:rPr>
          <w:rStyle w:val="Strong"/>
          <w:rFonts w:asciiTheme="majorHAnsi" w:hAnsiTheme="majorHAnsi" w:cstheme="majorHAnsi"/>
          <w:sz w:val="52"/>
          <w:szCs w:val="52"/>
        </w:rPr>
        <w:t>Мой Бог - Отец, покров святой!</w:t>
      </w:r>
      <w:r w:rsidRPr="00130597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0597">
        <w:rPr>
          <w:rStyle w:val="Strong"/>
          <w:rFonts w:asciiTheme="majorHAnsi" w:hAnsiTheme="majorHAnsi" w:cstheme="majorHAnsi"/>
          <w:sz w:val="52"/>
          <w:szCs w:val="52"/>
        </w:rPr>
        <w:t>Покров во время бури!</w:t>
      </w:r>
      <w:r w:rsidRPr="00130597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0597">
        <w:rPr>
          <w:rStyle w:val="Strong"/>
          <w:rFonts w:asciiTheme="majorHAnsi" w:hAnsiTheme="majorHAnsi" w:cstheme="majorHAnsi"/>
          <w:sz w:val="52"/>
          <w:szCs w:val="52"/>
        </w:rPr>
        <w:t>Я жажду жить одним Тобой,</w:t>
      </w:r>
      <w:r w:rsidRPr="00130597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130597">
        <w:rPr>
          <w:rStyle w:val="Strong"/>
          <w:rFonts w:asciiTheme="majorHAnsi" w:hAnsiTheme="majorHAnsi" w:cstheme="majorHAnsi"/>
          <w:sz w:val="52"/>
          <w:szCs w:val="52"/>
        </w:rPr>
        <w:t>Покров во время бури!</w:t>
      </w:r>
    </w:p>
    <w:p w14:paraId="0128B778" w14:textId="28E7BEBF" w:rsidR="00C31051" w:rsidRPr="00130597" w:rsidRDefault="00130597" w:rsidP="00130597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130597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Припев</w:t>
      </w:r>
    </w:p>
    <w:sectPr w:rsidR="00C31051" w:rsidRPr="0013059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7428628">
    <w:abstractNumId w:val="8"/>
  </w:num>
  <w:num w:numId="2" w16cid:durableId="1575050727">
    <w:abstractNumId w:val="6"/>
  </w:num>
  <w:num w:numId="3" w16cid:durableId="1617980273">
    <w:abstractNumId w:val="5"/>
  </w:num>
  <w:num w:numId="4" w16cid:durableId="647368313">
    <w:abstractNumId w:val="4"/>
  </w:num>
  <w:num w:numId="5" w16cid:durableId="291789636">
    <w:abstractNumId w:val="7"/>
  </w:num>
  <w:num w:numId="6" w16cid:durableId="612516975">
    <w:abstractNumId w:val="3"/>
  </w:num>
  <w:num w:numId="7" w16cid:durableId="102960214">
    <w:abstractNumId w:val="2"/>
  </w:num>
  <w:num w:numId="8" w16cid:durableId="981156117">
    <w:abstractNumId w:val="1"/>
  </w:num>
  <w:num w:numId="9" w16cid:durableId="49704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0597"/>
    <w:rsid w:val="0015074B"/>
    <w:rsid w:val="0029639D"/>
    <w:rsid w:val="00326F90"/>
    <w:rsid w:val="00AA1D8D"/>
    <w:rsid w:val="00B47730"/>
    <w:rsid w:val="00C31051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19F9B66F-03AF-4F57-B6D0-5F12AFEB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13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2024-02-29T21:19:00Z</dcterms:modified>
  <cp:category/>
</cp:coreProperties>
</file>